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55EC1" w14:textId="77777777" w:rsidR="008D0828" w:rsidRPr="00782192" w:rsidRDefault="00E86C48">
      <w:pPr>
        <w:pStyle w:val="1"/>
        <w:rPr>
          <w:lang w:val="ru-RU"/>
        </w:rPr>
      </w:pPr>
      <w:r w:rsidRPr="00782192">
        <w:rPr>
          <w:lang w:val="ru-RU"/>
        </w:rPr>
        <w:t xml:space="preserve">Анкета партнёра по распространению продукции </w:t>
      </w:r>
      <w:proofErr w:type="spellStart"/>
      <w:r>
        <w:t>Marisova</w:t>
      </w:r>
      <w:proofErr w:type="spellEnd"/>
      <w:r w:rsidRPr="00782192">
        <w:rPr>
          <w:lang w:val="ru-RU"/>
        </w:rPr>
        <w:br/>
        <w:t>или контрактного производства под личный бренд</w:t>
      </w:r>
    </w:p>
    <w:p w14:paraId="6360DEFD" w14:textId="77777777" w:rsidR="008D0828" w:rsidRPr="00782192" w:rsidRDefault="00E86C48">
      <w:pPr>
        <w:rPr>
          <w:lang w:val="ru-RU"/>
        </w:rPr>
      </w:pPr>
      <w:r>
        <w:t>📇</w:t>
      </w:r>
      <w:r w:rsidRPr="00782192">
        <w:rPr>
          <w:lang w:val="ru-RU"/>
        </w:rPr>
        <w:t xml:space="preserve"> Карточка организации</w:t>
      </w:r>
    </w:p>
    <w:p w14:paraId="165777B0" w14:textId="77777777" w:rsidR="008D0828" w:rsidRPr="00782192" w:rsidRDefault="00E86C48">
      <w:pPr>
        <w:rPr>
          <w:lang w:val="ru-RU"/>
        </w:rPr>
      </w:pPr>
      <w:r w:rsidRPr="00782192">
        <w:rPr>
          <w:lang w:val="ru-RU"/>
        </w:rPr>
        <w:t>Полное наименование организации:</w:t>
      </w:r>
    </w:p>
    <w:p w14:paraId="3497645E" w14:textId="77777777" w:rsidR="008D0828" w:rsidRPr="00782192" w:rsidRDefault="00E86C48">
      <w:pPr>
        <w:rPr>
          <w:lang w:val="ru-RU"/>
        </w:rPr>
      </w:pPr>
      <w:r w:rsidRPr="00782192">
        <w:rPr>
          <w:lang w:val="ru-RU"/>
        </w:rPr>
        <w:t>ИНН / КПП:</w:t>
      </w:r>
    </w:p>
    <w:p w14:paraId="2EF2444A" w14:textId="77777777" w:rsidR="008D0828" w:rsidRPr="00782192" w:rsidRDefault="00E86C48">
      <w:pPr>
        <w:rPr>
          <w:lang w:val="ru-RU"/>
        </w:rPr>
      </w:pPr>
      <w:r w:rsidRPr="00782192">
        <w:rPr>
          <w:lang w:val="ru-RU"/>
        </w:rPr>
        <w:t>ОГРН (или ОГРНИП):</w:t>
      </w:r>
    </w:p>
    <w:p w14:paraId="1F329211" w14:textId="77777777" w:rsidR="008D0828" w:rsidRPr="00782192" w:rsidRDefault="00E86C48">
      <w:pPr>
        <w:rPr>
          <w:lang w:val="ru-RU"/>
        </w:rPr>
      </w:pPr>
      <w:r w:rsidRPr="00782192">
        <w:rPr>
          <w:lang w:val="ru-RU"/>
        </w:rPr>
        <w:t>Юридический адрес:</w:t>
      </w:r>
    </w:p>
    <w:p w14:paraId="721A5F14" w14:textId="77777777" w:rsidR="008D0828" w:rsidRPr="00782192" w:rsidRDefault="00E86C48">
      <w:pPr>
        <w:rPr>
          <w:lang w:val="ru-RU"/>
        </w:rPr>
      </w:pPr>
      <w:r w:rsidRPr="00782192">
        <w:rPr>
          <w:lang w:val="ru-RU"/>
        </w:rPr>
        <w:t>Фактический адрес:</w:t>
      </w:r>
    </w:p>
    <w:p w14:paraId="78BE7859" w14:textId="77777777" w:rsidR="008D0828" w:rsidRPr="00782192" w:rsidRDefault="00E86C48">
      <w:pPr>
        <w:rPr>
          <w:lang w:val="ru-RU"/>
        </w:rPr>
      </w:pPr>
      <w:r w:rsidRPr="00782192">
        <w:rPr>
          <w:lang w:val="ru-RU"/>
        </w:rPr>
        <w:t>Веб-сайт:</w:t>
      </w:r>
    </w:p>
    <w:p w14:paraId="3E1BF8BA" w14:textId="77777777" w:rsidR="008D0828" w:rsidRPr="00782192" w:rsidRDefault="00E86C48">
      <w:pPr>
        <w:rPr>
          <w:lang w:val="ru-RU"/>
        </w:rPr>
      </w:pPr>
      <w:r>
        <w:t>E</w:t>
      </w:r>
      <w:r w:rsidRPr="00782192">
        <w:rPr>
          <w:lang w:val="ru-RU"/>
        </w:rPr>
        <w:t>-</w:t>
      </w:r>
      <w:r>
        <w:t>mail</w:t>
      </w:r>
      <w:r w:rsidRPr="00782192">
        <w:rPr>
          <w:lang w:val="ru-RU"/>
        </w:rPr>
        <w:t>:</w:t>
      </w:r>
    </w:p>
    <w:p w14:paraId="5221BDED" w14:textId="77777777" w:rsidR="008D0828" w:rsidRPr="00782192" w:rsidRDefault="00E86C48">
      <w:pPr>
        <w:rPr>
          <w:lang w:val="ru-RU"/>
        </w:rPr>
      </w:pPr>
      <w:r w:rsidRPr="00782192">
        <w:rPr>
          <w:lang w:val="ru-RU"/>
        </w:rPr>
        <w:t>Телефон:</w:t>
      </w:r>
    </w:p>
    <w:p w14:paraId="5AC89843" w14:textId="77777777" w:rsidR="00782192" w:rsidRDefault="00E86C48">
      <w:pPr>
        <w:rPr>
          <w:lang w:val="ru-RU"/>
        </w:rPr>
      </w:pPr>
      <w:r w:rsidRPr="00782192">
        <w:rPr>
          <w:lang w:val="ru-RU"/>
        </w:rPr>
        <w:t>Контактное лицо (ФИО, должность):</w:t>
      </w:r>
    </w:p>
    <w:p w14:paraId="14CFF1BF" w14:textId="3A7CA4BC" w:rsidR="008D0828" w:rsidRPr="00782192" w:rsidRDefault="00E86C48">
      <w:pPr>
        <w:rPr>
          <w:lang w:val="ru-RU"/>
        </w:rPr>
      </w:pPr>
      <w:r w:rsidRPr="00782192">
        <w:rPr>
          <w:lang w:val="ru-RU"/>
        </w:rPr>
        <w:br/>
      </w:r>
      <w:r>
        <w:t>📦</w:t>
      </w:r>
      <w:r w:rsidRPr="00782192">
        <w:rPr>
          <w:lang w:val="ru-RU"/>
        </w:rPr>
        <w:t xml:space="preserve"> Заполните таблицу для формирования предложения: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213"/>
        <w:gridCol w:w="1237"/>
        <w:gridCol w:w="2004"/>
        <w:gridCol w:w="1234"/>
        <w:gridCol w:w="1429"/>
        <w:gridCol w:w="1739"/>
      </w:tblGrid>
      <w:tr w:rsidR="008D0828" w:rsidRPr="00782192" w14:paraId="5C14017E" w14:textId="77777777" w:rsidTr="00782192">
        <w:tc>
          <w:tcPr>
            <w:tcW w:w="1213" w:type="dxa"/>
          </w:tcPr>
          <w:p w14:paraId="0879E603" w14:textId="77777777" w:rsidR="008D0828" w:rsidRPr="00782192" w:rsidRDefault="00E86C48">
            <w:pPr>
              <w:rPr>
                <w:lang w:val="ru-RU"/>
              </w:rPr>
            </w:pPr>
            <w:r w:rsidRPr="00782192">
              <w:rPr>
                <w:lang w:val="ru-RU"/>
              </w:rPr>
              <w:t xml:space="preserve">Название товара из каталога </w:t>
            </w:r>
            <w:proofErr w:type="spellStart"/>
            <w:r>
              <w:t>Marisova</w:t>
            </w:r>
            <w:proofErr w:type="spellEnd"/>
            <w:r w:rsidRPr="0078219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</w:tc>
        <w:tc>
          <w:tcPr>
            <w:tcW w:w="1237" w:type="dxa"/>
          </w:tcPr>
          <w:p w14:paraId="4779A85A" w14:textId="77777777" w:rsidR="008D0828" w:rsidRDefault="00E86C48">
            <w:r>
              <w:t>Желаемое количество (шт)</w:t>
            </w:r>
          </w:p>
        </w:tc>
        <w:tc>
          <w:tcPr>
            <w:tcW w:w="2004" w:type="dxa"/>
          </w:tcPr>
          <w:p w14:paraId="213C656E" w14:textId="77777777" w:rsidR="008D0828" w:rsidRPr="00782192" w:rsidRDefault="00E86C48">
            <w:pPr>
              <w:rPr>
                <w:lang w:val="ru-RU"/>
              </w:rPr>
            </w:pPr>
            <w:r w:rsidRPr="00782192">
              <w:rPr>
                <w:lang w:val="ru-RU"/>
              </w:rPr>
              <w:t xml:space="preserve">Ссылка на </w:t>
            </w:r>
            <w:proofErr w:type="spellStart"/>
            <w:r w:rsidRPr="00782192">
              <w:rPr>
                <w:lang w:val="ru-RU"/>
              </w:rPr>
              <w:t>референс</w:t>
            </w:r>
            <w:proofErr w:type="spellEnd"/>
            <w:r w:rsidRPr="00782192">
              <w:rPr>
                <w:lang w:val="ru-RU"/>
              </w:rPr>
              <w:t>, если этого товара нет в нашем каталоге (</w:t>
            </w:r>
            <w:proofErr w:type="spellStart"/>
            <w:r w:rsidRPr="00782192">
              <w:rPr>
                <w:lang w:val="ru-RU"/>
              </w:rPr>
              <w:t>маркетплейс</w:t>
            </w:r>
            <w:proofErr w:type="spellEnd"/>
            <w:r w:rsidRPr="00782192">
              <w:rPr>
                <w:lang w:val="ru-RU"/>
              </w:rPr>
              <w:t>/сайт)</w:t>
            </w:r>
          </w:p>
        </w:tc>
        <w:tc>
          <w:tcPr>
            <w:tcW w:w="1234" w:type="dxa"/>
          </w:tcPr>
          <w:p w14:paraId="250BF38C" w14:textId="77777777" w:rsidR="008D0828" w:rsidRPr="00782192" w:rsidRDefault="00E86C48">
            <w:pPr>
              <w:rPr>
                <w:lang w:val="ru-RU"/>
              </w:rPr>
            </w:pPr>
            <w:r w:rsidRPr="00782192">
              <w:rPr>
                <w:lang w:val="ru-RU"/>
              </w:rPr>
              <w:t>Желаемая закупочна</w:t>
            </w:r>
            <w:r w:rsidRPr="00782192">
              <w:rPr>
                <w:lang w:val="ru-RU"/>
              </w:rPr>
              <w:t>я цена за единицу (₽)</w:t>
            </w:r>
          </w:p>
        </w:tc>
        <w:tc>
          <w:tcPr>
            <w:tcW w:w="1429" w:type="dxa"/>
          </w:tcPr>
          <w:p w14:paraId="568AF961" w14:textId="77777777" w:rsidR="008D0828" w:rsidRPr="00782192" w:rsidRDefault="00E86C48">
            <w:pPr>
              <w:rPr>
                <w:lang w:val="ru-RU"/>
              </w:rPr>
            </w:pPr>
            <w:r w:rsidRPr="00782192">
              <w:rPr>
                <w:lang w:val="ru-RU"/>
              </w:rPr>
              <w:t>Ваши вопросы или комментарии по этому товару</w:t>
            </w:r>
          </w:p>
        </w:tc>
        <w:tc>
          <w:tcPr>
            <w:tcW w:w="1739" w:type="dxa"/>
          </w:tcPr>
          <w:p w14:paraId="2C8DEEEF" w14:textId="77777777" w:rsidR="008D0828" w:rsidRPr="00782192" w:rsidRDefault="00E86C48">
            <w:pPr>
              <w:rPr>
                <w:lang w:val="ru-RU"/>
              </w:rPr>
            </w:pPr>
            <w:r w:rsidRPr="00782192">
              <w:rPr>
                <w:lang w:val="ru-RU"/>
              </w:rPr>
              <w:t>Нужны ли вам дополнительные услуги с нашей стороны (</w:t>
            </w:r>
            <w:proofErr w:type="spellStart"/>
            <w:r w:rsidRPr="00782192">
              <w:rPr>
                <w:lang w:val="ru-RU"/>
              </w:rPr>
              <w:t>инфографика</w:t>
            </w:r>
            <w:proofErr w:type="spellEnd"/>
            <w:r w:rsidRPr="00782192">
              <w:rPr>
                <w:lang w:val="ru-RU"/>
              </w:rPr>
              <w:t xml:space="preserve">, сайт, сертификаты, логистика, упаковка, баночки, дизайн, реклама, </w:t>
            </w:r>
            <w:r>
              <w:t>SEO</w:t>
            </w:r>
            <w:r w:rsidRPr="00782192">
              <w:rPr>
                <w:lang w:val="ru-RU"/>
              </w:rPr>
              <w:t xml:space="preserve"> и т.д.)</w:t>
            </w:r>
          </w:p>
        </w:tc>
      </w:tr>
      <w:tr w:rsidR="008D0828" w:rsidRPr="00782192" w14:paraId="33381115" w14:textId="77777777" w:rsidTr="00782192">
        <w:tc>
          <w:tcPr>
            <w:tcW w:w="1213" w:type="dxa"/>
          </w:tcPr>
          <w:p w14:paraId="068A213C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237" w:type="dxa"/>
          </w:tcPr>
          <w:p w14:paraId="7C29A1D5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2004" w:type="dxa"/>
          </w:tcPr>
          <w:p w14:paraId="64325A91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234" w:type="dxa"/>
          </w:tcPr>
          <w:p w14:paraId="7AC965FB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429" w:type="dxa"/>
          </w:tcPr>
          <w:p w14:paraId="1B5A5150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739" w:type="dxa"/>
          </w:tcPr>
          <w:p w14:paraId="72EE18BD" w14:textId="77777777" w:rsidR="008D0828" w:rsidRPr="00782192" w:rsidRDefault="008D0828">
            <w:pPr>
              <w:rPr>
                <w:lang w:val="ru-RU"/>
              </w:rPr>
            </w:pPr>
          </w:p>
        </w:tc>
      </w:tr>
      <w:tr w:rsidR="008D0828" w:rsidRPr="00782192" w14:paraId="78A1D59C" w14:textId="77777777" w:rsidTr="00782192">
        <w:tc>
          <w:tcPr>
            <w:tcW w:w="1213" w:type="dxa"/>
          </w:tcPr>
          <w:p w14:paraId="08F42760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237" w:type="dxa"/>
          </w:tcPr>
          <w:p w14:paraId="19975210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2004" w:type="dxa"/>
          </w:tcPr>
          <w:p w14:paraId="5D33EE87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234" w:type="dxa"/>
          </w:tcPr>
          <w:p w14:paraId="2C528C28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429" w:type="dxa"/>
          </w:tcPr>
          <w:p w14:paraId="75D7AF92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739" w:type="dxa"/>
          </w:tcPr>
          <w:p w14:paraId="6E777A75" w14:textId="77777777" w:rsidR="008D0828" w:rsidRPr="00782192" w:rsidRDefault="008D0828">
            <w:pPr>
              <w:rPr>
                <w:lang w:val="ru-RU"/>
              </w:rPr>
            </w:pPr>
          </w:p>
        </w:tc>
      </w:tr>
      <w:tr w:rsidR="008D0828" w:rsidRPr="00782192" w14:paraId="54B99F01" w14:textId="77777777" w:rsidTr="00782192">
        <w:tc>
          <w:tcPr>
            <w:tcW w:w="1213" w:type="dxa"/>
          </w:tcPr>
          <w:p w14:paraId="738CAC4B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237" w:type="dxa"/>
          </w:tcPr>
          <w:p w14:paraId="76BAA55D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2004" w:type="dxa"/>
          </w:tcPr>
          <w:p w14:paraId="7166E52E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234" w:type="dxa"/>
          </w:tcPr>
          <w:p w14:paraId="1373146B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429" w:type="dxa"/>
          </w:tcPr>
          <w:p w14:paraId="40E30657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739" w:type="dxa"/>
          </w:tcPr>
          <w:p w14:paraId="60771DA8" w14:textId="77777777" w:rsidR="008D0828" w:rsidRPr="00782192" w:rsidRDefault="008D0828">
            <w:pPr>
              <w:rPr>
                <w:lang w:val="ru-RU"/>
              </w:rPr>
            </w:pPr>
          </w:p>
        </w:tc>
      </w:tr>
      <w:tr w:rsidR="008D0828" w:rsidRPr="00782192" w14:paraId="780E2C86" w14:textId="77777777" w:rsidTr="00782192">
        <w:tc>
          <w:tcPr>
            <w:tcW w:w="1213" w:type="dxa"/>
          </w:tcPr>
          <w:p w14:paraId="7015D58F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237" w:type="dxa"/>
          </w:tcPr>
          <w:p w14:paraId="10AEB3E1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2004" w:type="dxa"/>
          </w:tcPr>
          <w:p w14:paraId="19378BFE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234" w:type="dxa"/>
          </w:tcPr>
          <w:p w14:paraId="03024D2B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429" w:type="dxa"/>
          </w:tcPr>
          <w:p w14:paraId="0A571F73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739" w:type="dxa"/>
          </w:tcPr>
          <w:p w14:paraId="4B5E346E" w14:textId="77777777" w:rsidR="008D0828" w:rsidRPr="00782192" w:rsidRDefault="008D0828">
            <w:pPr>
              <w:rPr>
                <w:lang w:val="ru-RU"/>
              </w:rPr>
            </w:pPr>
          </w:p>
        </w:tc>
      </w:tr>
      <w:tr w:rsidR="008D0828" w:rsidRPr="00782192" w14:paraId="4D772424" w14:textId="77777777" w:rsidTr="00782192">
        <w:tc>
          <w:tcPr>
            <w:tcW w:w="1213" w:type="dxa"/>
          </w:tcPr>
          <w:p w14:paraId="52CF1A06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237" w:type="dxa"/>
          </w:tcPr>
          <w:p w14:paraId="6E263011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2004" w:type="dxa"/>
          </w:tcPr>
          <w:p w14:paraId="4A0EFEDA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234" w:type="dxa"/>
          </w:tcPr>
          <w:p w14:paraId="3C53C2A5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429" w:type="dxa"/>
          </w:tcPr>
          <w:p w14:paraId="745EF86C" w14:textId="77777777" w:rsidR="008D0828" w:rsidRPr="00782192" w:rsidRDefault="008D0828">
            <w:pPr>
              <w:rPr>
                <w:lang w:val="ru-RU"/>
              </w:rPr>
            </w:pPr>
          </w:p>
        </w:tc>
        <w:tc>
          <w:tcPr>
            <w:tcW w:w="1739" w:type="dxa"/>
          </w:tcPr>
          <w:p w14:paraId="7A6D482F" w14:textId="77777777" w:rsidR="008D0828" w:rsidRPr="00782192" w:rsidRDefault="008D0828">
            <w:pPr>
              <w:rPr>
                <w:lang w:val="ru-RU"/>
              </w:rPr>
            </w:pPr>
          </w:p>
        </w:tc>
      </w:tr>
    </w:tbl>
    <w:p w14:paraId="555FA49A" w14:textId="38562861" w:rsidR="00782192" w:rsidRPr="00782192" w:rsidRDefault="00782192" w:rsidP="00782192">
      <w:pPr>
        <w:pStyle w:val="normal"/>
        <w:rPr>
          <w:color w:val="253140"/>
          <w:sz w:val="20"/>
          <w:szCs w:val="20"/>
          <w:highlight w:val="white"/>
          <w:lang w:val="ru-RU"/>
        </w:rPr>
      </w:pPr>
      <w:r>
        <w:rPr>
          <w:color w:val="253140"/>
          <w:sz w:val="20"/>
          <w:szCs w:val="20"/>
          <w:highlight w:val="white"/>
        </w:rPr>
        <w:t xml:space="preserve">Чтобы получить коммерческое предложение, пожалуйста, заполните анкету и отправьте по адресу </w:t>
      </w:r>
      <w:proofErr w:type="spellStart"/>
      <w:r>
        <w:rPr>
          <w:color w:val="253140"/>
          <w:sz w:val="20"/>
          <w:szCs w:val="20"/>
          <w:highlight w:val="white"/>
          <w:lang w:val="en-US"/>
        </w:rPr>
        <w:t>marisova</w:t>
      </w:r>
      <w:proofErr w:type="spellEnd"/>
      <w:r w:rsidRPr="00782192">
        <w:rPr>
          <w:color w:val="253140"/>
          <w:sz w:val="20"/>
          <w:szCs w:val="20"/>
          <w:highlight w:val="white"/>
          <w:lang w:val="ru-RU"/>
        </w:rPr>
        <w:t>.</w:t>
      </w:r>
      <w:proofErr w:type="spellStart"/>
      <w:r>
        <w:rPr>
          <w:color w:val="253140"/>
          <w:sz w:val="20"/>
          <w:szCs w:val="20"/>
          <w:highlight w:val="white"/>
          <w:lang w:val="en-US"/>
        </w:rPr>
        <w:t>ru</w:t>
      </w:r>
      <w:proofErr w:type="spellEnd"/>
      <w:r>
        <w:rPr>
          <w:color w:val="253140"/>
          <w:sz w:val="20"/>
          <w:szCs w:val="20"/>
          <w:highlight w:val="white"/>
        </w:rPr>
        <w:t>@</w:t>
      </w:r>
      <w:proofErr w:type="spellStart"/>
      <w:r>
        <w:rPr>
          <w:color w:val="253140"/>
          <w:sz w:val="20"/>
          <w:szCs w:val="20"/>
          <w:highlight w:val="white"/>
          <w:lang w:val="en-US"/>
        </w:rPr>
        <w:t>yandex</w:t>
      </w:r>
      <w:proofErr w:type="spellEnd"/>
      <w:r w:rsidRPr="00782192">
        <w:rPr>
          <w:color w:val="253140"/>
          <w:sz w:val="20"/>
          <w:szCs w:val="20"/>
          <w:highlight w:val="white"/>
          <w:lang w:val="ru-RU"/>
        </w:rPr>
        <w:t>.</w:t>
      </w:r>
      <w:proofErr w:type="spellStart"/>
      <w:r>
        <w:rPr>
          <w:color w:val="253140"/>
          <w:sz w:val="20"/>
          <w:szCs w:val="20"/>
          <w:highlight w:val="white"/>
          <w:lang w:val="en-US"/>
        </w:rPr>
        <w:t>ru</w:t>
      </w:r>
      <w:proofErr w:type="spellEnd"/>
    </w:p>
    <w:p w14:paraId="6EB256A9" w14:textId="5C57ED06" w:rsidR="00E86C48" w:rsidRPr="00782192" w:rsidRDefault="00782192" w:rsidP="00782192">
      <w:pPr>
        <w:pStyle w:val="normal"/>
      </w:pPr>
      <w:r>
        <w:rPr>
          <w:color w:val="253140"/>
          <w:sz w:val="20"/>
          <w:szCs w:val="20"/>
          <w:highlight w:val="white"/>
        </w:rPr>
        <w:t>Специалист оптового отдела ответит вам в рабочее время в течение 1-2 часов.</w:t>
      </w:r>
    </w:p>
    <w:sectPr w:rsidR="00E86C48" w:rsidRPr="007821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82192"/>
    <w:rsid w:val="008D0828"/>
    <w:rsid w:val="00AA1D8D"/>
    <w:rsid w:val="00B47730"/>
    <w:rsid w:val="00CB0664"/>
    <w:rsid w:val="00E86C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4D4EB"/>
  <w14:defaultImageDpi w14:val="300"/>
  <w15:docId w15:val="{DA39A9F7-CBF9-8741-8149-5DC1A7EE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">
    <w:name w:val="normal"/>
    <w:rsid w:val="0078219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2025-03-22T14:23:00Z</dcterms:modified>
  <cp:category/>
</cp:coreProperties>
</file>